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Cosmetology    </w:t>
      </w:r>
      <w:r>
        <w:t xml:space="preserve">   Egyptian    </w:t>
      </w:r>
      <w:r>
        <w:t xml:space="preserve">   Roman    </w:t>
      </w:r>
      <w:r>
        <w:t xml:space="preserve">   Greek    </w:t>
      </w:r>
      <w:r>
        <w:t xml:space="preserve">   Makeup    </w:t>
      </w:r>
      <w:r>
        <w:t xml:space="preserve">   Nails    </w:t>
      </w:r>
      <w:r>
        <w:t xml:space="preserve">   Hair    </w:t>
      </w:r>
      <w:r>
        <w:t xml:space="preserve">   JenniferBellSchofield    </w:t>
      </w:r>
      <w:r>
        <w:t xml:space="preserve">   MaxFactor    </w:t>
      </w:r>
      <w:r>
        <w:t xml:space="preserve">   TLWilliams    </w:t>
      </w:r>
      <w:r>
        <w:t xml:space="preserve">   MarcelGrateau    </w:t>
      </w:r>
      <w:r>
        <w:t xml:space="preserve">   MadameCJWalker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Cosmetology</dc:title>
  <dcterms:created xsi:type="dcterms:W3CDTF">2021-10-11T19:08:18Z</dcterms:created>
  <dcterms:modified xsi:type="dcterms:W3CDTF">2021-10-11T19:08:18Z</dcterms:modified>
</cp:coreProperties>
</file>