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History of Georgia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settlement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and bloodiest battle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president who lost against Ronald Reagan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killing of six million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cruel punishment for African Americans that lasted over a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National Association for the Advancement of Colored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under the age of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against the British Parliament a.k.a whigs or liberty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FDR's program to help the U.S. out of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Eli Whitney's invention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History of Georgia</dc:title>
  <dcterms:created xsi:type="dcterms:W3CDTF">2021-10-11T19:08:14Z</dcterms:created>
  <dcterms:modified xsi:type="dcterms:W3CDTF">2021-10-11T19:08:14Z</dcterms:modified>
</cp:coreProperties>
</file>