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History of Hip-Hop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queen latifah    </w:t>
      </w:r>
      <w:r>
        <w:t xml:space="preserve">   NWA    </w:t>
      </w:r>
      <w:r>
        <w:t xml:space="preserve">   nelly    </w:t>
      </w:r>
      <w:r>
        <w:t xml:space="preserve">   meek mill    </w:t>
      </w:r>
      <w:r>
        <w:t xml:space="preserve">   lil nas    </w:t>
      </w:r>
      <w:r>
        <w:t xml:space="preserve">   migos    </w:t>
      </w:r>
      <w:r>
        <w:t xml:space="preserve">   kodak black    </w:t>
      </w:r>
      <w:r>
        <w:t xml:space="preserve">   nba youngboy    </w:t>
      </w:r>
      <w:r>
        <w:t xml:space="preserve">   biggie    </w:t>
      </w:r>
      <w:r>
        <w:t xml:space="preserve">   lil baby    </w:t>
      </w:r>
      <w:r>
        <w:t xml:space="preserve">   beyonce    </w:t>
      </w:r>
      <w:r>
        <w:t xml:space="preserve">   tupac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History of Hip-Hop </dc:title>
  <dcterms:created xsi:type="dcterms:W3CDTF">2021-10-11T19:09:36Z</dcterms:created>
  <dcterms:modified xsi:type="dcterms:W3CDTF">2021-10-11T19:09:36Z</dcterms:modified>
</cp:coreProperties>
</file>