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History of Jesus and Christians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christian apologetics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christians enjoyed this special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catechumate fall into disuse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instructed"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hardest conditions  that the followers of Christ endured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Flourished under persecution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baptized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 first masses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teaching of the twelve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ordinance of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Jesus and Christians</dc:title>
  <dcterms:created xsi:type="dcterms:W3CDTF">2021-10-11T19:08:56Z</dcterms:created>
  <dcterms:modified xsi:type="dcterms:W3CDTF">2021-10-11T19:08:56Z</dcterms:modified>
</cp:coreProperties>
</file>