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Babylonian army captured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Abraham and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children became the 12 leaders of the 12 tribes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Came from Europe to caption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Warrior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new name God gave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Son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to follow the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Built by Caliph Abd el-Malik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Conquered Jerusalem and destroyed the second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Birthplace of 3 great monotheistic religions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Jews that returned from exile from Babylon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Established independent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the Israelites to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Binding agreement between God and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Built the Temple of Solomon (1st Temple)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Organized a revolt against Roman rule</w:t>
            </w:r>
          </w:p>
        </w:tc>
      </w:tr>
    </w:tbl>
    <w:p>
      <w:pPr>
        <w:pStyle w:val="WordBankMedium"/>
      </w:pPr>
      <w:r>
        <w:t xml:space="preserve">   Persian Rule    </w:t>
      </w:r>
      <w:r>
        <w:t xml:space="preserve">   Abram    </w:t>
      </w:r>
      <w:r>
        <w:t xml:space="preserve">   Isaac    </w:t>
      </w:r>
      <w:r>
        <w:t xml:space="preserve">   Jacob    </w:t>
      </w:r>
      <w:r>
        <w:t xml:space="preserve">   Saul    </w:t>
      </w:r>
      <w:r>
        <w:t xml:space="preserve">   Solomon    </w:t>
      </w:r>
      <w:r>
        <w:t xml:space="preserve">   Ancient Israel    </w:t>
      </w:r>
      <w:r>
        <w:t xml:space="preserve">   Covenant    </w:t>
      </w:r>
      <w:r>
        <w:t xml:space="preserve">   Solomon    </w:t>
      </w:r>
      <w:r>
        <w:t xml:space="preserve">   Crusaders    </w:t>
      </w:r>
      <w:r>
        <w:t xml:space="preserve">   Abraham    </w:t>
      </w:r>
      <w:r>
        <w:t xml:space="preserve">   Israel    </w:t>
      </w:r>
      <w:r>
        <w:t xml:space="preserve">   Joshua    </w:t>
      </w:r>
      <w:r>
        <w:t xml:space="preserve">   David    </w:t>
      </w:r>
      <w:r>
        <w:t xml:space="preserve">   Nebuchadnezzar    </w:t>
      </w:r>
      <w:r>
        <w:t xml:space="preserve">   Titus    </w:t>
      </w:r>
      <w:r>
        <w:t xml:space="preserve">   Bar Kokhba    </w:t>
      </w:r>
      <w:r>
        <w:t xml:space="preserve">   Dome of the Rock    </w:t>
      </w:r>
      <w:r>
        <w:t xml:space="preserve">   Maccabees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Judaism</dc:title>
  <dcterms:created xsi:type="dcterms:W3CDTF">2021-11-12T03:43:50Z</dcterms:created>
  <dcterms:modified xsi:type="dcterms:W3CDTF">2021-11-12T03:43:50Z</dcterms:modified>
</cp:coreProperties>
</file>