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Archaeology provides incredibly convincing evidence for the historical validity of the________.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life's history as revealed in preserved remains of once-living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historical test that attempts to determine whether or not a document contradicts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Objects made by people, such as tools, weapons, containers,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Copies of work made by different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historical test that attempts to determine whether or not a document contradicts other established sources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benefit of the doubt is to be given to the document itself, not assigned by the critic to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historical test that attempts to determine whether or not the version of the document that exists is a faithful representation of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that encompasses all scientific pursuits related to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past human life as revealed by preserved relics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Earth's history revealed in the rocks that make up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Life</dc:title>
  <dcterms:created xsi:type="dcterms:W3CDTF">2021-10-11T19:09:20Z</dcterms:created>
  <dcterms:modified xsi:type="dcterms:W3CDTF">2021-10-11T19:09:20Z</dcterms:modified>
</cp:coreProperties>
</file>