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The History of Magic</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3</w:t>
            </w: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6</w:t>
            </w:r>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7</w:t>
            </w:r>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8</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10</w:t>
            </w:r>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300" w:hRule="atLeast"/>
        </w:trPr>
        <w:tc>
          <w:p/>
        </w:tc>
        <w:tc>
          <w:p/>
        </w:tc>
        <w:tc>
          <w:p/>
        </w:tc>
        <w:tc>
          <w:tcPr>
            <w:tcBorders>
              <w:top w:val="single"/>
              <w:bottom w:val="single"/>
              <w:left w:val="single"/>
              <w:right w:val="single"/>
            </w:tcBorders>
            <w:vAlign w:val="top"/>
          </w:tcPr>
          <w:p>
            <w:pPr>
              <w:pStyle w:val="CrossgridTiny"/>
            </w:pPr>
            <w:r>
              <w:t xml:space="preserve">13</w:t>
            </w:r>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14</w:t>
            </w:r>
          </w:p>
        </w:tc>
        <w:tc>
          <w:p/>
        </w:tc>
        <w:tc>
          <w:tcPr>
            <w:tcBorders>
              <w:top w:val="single"/>
              <w:bottom w:val="single"/>
              <w:left w:val="single"/>
              <w:right w:val="single"/>
            </w:tcBorders>
            <w:vAlign w:val="top"/>
          </w:tcPr>
          <w:p>
            <w:pPr>
              <w:pStyle w:val="CrossgridTiny"/>
            </w:pPr>
            <w:r>
              <w:t xml:space="preserve">15</w:t>
            </w:r>
          </w:p>
        </w:tc>
        <w:tc>
          <w:p/>
        </w:tc>
        <w:tc>
          <w:p/>
        </w:tc>
        <w:tc>
          <w:p/>
        </w:tc>
        <w:tc>
          <w:p/>
        </w:tc>
        <w:tc>
          <w:tcPr>
            <w:tcBorders>
              <w:top w:val="single"/>
              <w:bottom w:val="single"/>
              <w:left w:val="single"/>
              <w:right w:val="single"/>
            </w:tcBorders>
            <w:vAlign w:val="top"/>
          </w:tcPr>
          <w:p>
            <w:pPr>
              <w:pStyle w:val="CrossgridTiny"/>
            </w:pPr>
            <w:r>
              <w:t xml:space="preserve">16</w:t>
            </w: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17</w:t>
            </w:r>
          </w:p>
        </w:tc>
        <w:tc>
          <w:p/>
        </w:tc>
        <w:tc>
          <w:p/>
        </w:tc>
        <w:tc>
          <w:p/>
        </w:tc>
        <w:tc>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tcPr>
            <w:tcBorders>
              <w:top w:val="single"/>
              <w:bottom w:val="single"/>
              <w:left w:val="single"/>
              <w:right w:val="single"/>
            </w:tcBorders>
            <w:vAlign w:val="top"/>
          </w:tcPr>
          <w:p>
            <w:pPr>
              <w:pStyle w:val="CrossgridTiny"/>
            </w:pPr>
            <w:r>
              <w:t xml:space="preserve">21</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25</w:t>
            </w:r>
          </w:p>
        </w:tc>
        <w:tc>
          <w:p/>
        </w:tc>
        <w:tc>
          <w:p/>
        </w:tc>
        <w:tc>
          <w:tcPr>
            <w:tcBorders>
              <w:top w:val="single"/>
              <w:bottom w:val="single"/>
              <w:left w:val="single"/>
              <w:right w:val="single"/>
            </w:tcBorders>
            <w:vAlign w:val="top"/>
          </w:tcPr>
          <w:p/>
        </w:tc>
        <w:tc>
          <w:p/>
        </w:tc>
        <w:tc>
          <w:p/>
        </w:tc>
        <w:tc>
          <w:p/>
        </w:tc>
        <w:tc>
          <w:p/>
        </w:tc>
      </w:tr>
      <w:tr>
        <w:trPr>
          <w:trHeight w:val="300" w:hRule="atLeast"/>
        </w:trPr>
        <w:tc>
          <w:tcPr>
            <w:tcBorders>
              <w:top w:val="single"/>
              <w:bottom w:val="single"/>
              <w:left w:val="single"/>
              <w:right w:val="single"/>
            </w:tcBorders>
            <w:vAlign w:val="top"/>
          </w:tcPr>
          <w:p>
            <w:pPr>
              <w:pStyle w:val="CrossgridTiny"/>
            </w:pPr>
            <w:r>
              <w:t xml:space="preserve">26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27</w:t>
            </w:r>
          </w:p>
        </w:tc>
        <w:tc>
          <w:p/>
        </w:tc>
        <w:tc>
          <w:p/>
        </w:tc>
        <w:tc>
          <w:tcPr>
            <w:tcBorders>
              <w:top w:val="single"/>
              <w:bottom w:val="single"/>
              <w:left w:val="single"/>
              <w:right w:val="single"/>
            </w:tcBorders>
            <w:vAlign w:val="top"/>
          </w:tcPr>
          <w:p>
            <w:pPr>
              <w:pStyle w:val="CrossgridTiny"/>
            </w:pPr>
            <w:r>
              <w:t xml:space="preserve">28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29</w:t>
            </w: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30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31</w:t>
            </w: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32</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33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34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300" w:hRule="atLeast"/>
        </w:trPr>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35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36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37</w:t>
            </w:r>
          </w:p>
        </w:tc>
        <w:tc>
          <w:p/>
        </w:tc>
        <w:tc>
          <w:p/>
        </w:tc>
        <w:tc>
          <w:p/>
        </w:tc>
        <w:tc>
          <w:tcPr>
            <w:tcBorders>
              <w:top w:val="single"/>
              <w:bottom w:val="single"/>
              <w:left w:val="single"/>
              <w:right w:val="single"/>
            </w:tcBorders>
            <w:vAlign w:val="top"/>
          </w:tcPr>
          <w:p>
            <w:pPr>
              <w:pStyle w:val="CrossgridTiny"/>
            </w:pPr>
            <w:r>
              <w:t xml:space="preserve">38</w:t>
            </w:r>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39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40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4. </w:t>
            </w:r>
            <w:r>
              <w:t xml:space="preserve">On the other hand, “abracadabra” comes from an inscription that people used to wear inside their amulets during the _____ Plague to protect them from the disease.</w:t>
            </w:r>
          </w:p>
          <w:p>
            <w:pPr>
              <w:keepLines/>
              <w:pStyle w:val="CluesTiny"/>
            </w:pPr>
            <w:r>
              <w:rPr>
                <w:b w:val="true"/>
                <w:bCs w:val="true"/>
              </w:rPr>
              <w:t xml:space="preserve">5. </w:t>
            </w:r>
            <w:r>
              <w:t xml:space="preserve">Harry Houdini A.K.A. King of Cards and King of Handcuffs’ Real name is Ehrich            , he achieved fame as an escapologist. His last name is also a the name of a grocery store that rhymes with the word “price”.</w:t>
            </w:r>
          </w:p>
          <w:p>
            <w:pPr>
              <w:keepLines/>
              <w:pStyle w:val="CluesTiny"/>
            </w:pPr>
            <w:r>
              <w:rPr>
                <w:b w:val="true"/>
                <w:bCs w:val="true"/>
              </w:rPr>
              <w:t xml:space="preserve">9. </w:t>
            </w:r>
            <w:r>
              <w:t xml:space="preserve">The ancient Mesopotamians believed that magic was the only viable  against demons, ghosts, and evil sorcerers.</w:t>
            </w:r>
          </w:p>
          <w:p>
            <w:pPr>
              <w:keepLines/>
              <w:pStyle w:val="CluesTiny"/>
            </w:pPr>
            <w:r>
              <w:rPr>
                <w:b w:val="true"/>
                <w:bCs w:val="true"/>
              </w:rPr>
              <w:t xml:space="preserve">11. </w:t>
            </w:r>
            <w:r>
              <w:t xml:space="preserve">Houdini first performs Morritt's Vanishing                 at the Hippodrome on January 7. This animal is known for being afraid of mice and loving peanuts.</w:t>
            </w:r>
          </w:p>
          <w:p>
            <w:pPr>
              <w:keepLines/>
              <w:pStyle w:val="CluesTiny"/>
            </w:pPr>
            <w:r>
              <w:rPr>
                <w:b w:val="true"/>
                <w:bCs w:val="true"/>
              </w:rPr>
              <w:t xml:space="preserve">12. </w:t>
            </w:r>
            <w:r>
              <w:t xml:space="preserve">The performer who created the specific magician appearance was _________ Hermann, known as Hermann the Great, a French magician. After him, people would always expect to see magicians with a top hat, goatee, and a tailcoat. (This famous first name is also the first name of the star of the musical that never throws away its SHOT.)</w:t>
            </w:r>
          </w:p>
          <w:p>
            <w:pPr>
              <w:keepLines/>
              <w:pStyle w:val="CluesTiny"/>
            </w:pPr>
            <w:r>
              <w:rPr>
                <w:b w:val="true"/>
                <w:bCs w:val="true"/>
              </w:rPr>
              <w:t xml:space="preserve">18. </w:t>
            </w:r>
            <w:r>
              <w:t xml:space="preserve">The use of _____ mediums was extremely popular in the Middle Ages. Some of these spells call for a child to be brought to the magic circle to act as a conduit for messages from the spirits (Father, son, and holy ____)</w:t>
            </w:r>
          </w:p>
          <w:p>
            <w:pPr>
              <w:keepLines/>
              <w:pStyle w:val="CluesTiny"/>
            </w:pPr>
            <w:r>
              <w:rPr>
                <w:b w:val="true"/>
                <w:bCs w:val="true"/>
              </w:rPr>
              <w:t xml:space="preserve">19. </w:t>
            </w:r>
            <w:r>
              <w:t xml:space="preserve">In 2009 Nigerian police arrested a _____ because locals believed a magician turned themselves into a _____ after stealing a car. </w:t>
            </w:r>
          </w:p>
          <w:p>
            <w:pPr>
              <w:keepLines/>
              <w:pStyle w:val="CluesTiny"/>
            </w:pPr>
            <w:r>
              <w:rPr>
                <w:b w:val="true"/>
                <w:bCs w:val="true"/>
              </w:rPr>
              <w:t xml:space="preserve">20. </w:t>
            </w:r>
            <w:r>
              <w:t xml:space="preserve">The first known performance of a conjuring effect (balls) was demonstrated by the magician Dedi in this ancient country home to the Nile River. </w:t>
            </w:r>
          </w:p>
          <w:p>
            <w:pPr>
              <w:keepLines/>
              <w:pStyle w:val="CluesTiny"/>
            </w:pPr>
            <w:r>
              <w:rPr>
                <w:b w:val="true"/>
                <w:bCs w:val="true"/>
              </w:rPr>
              <w:t xml:space="preserve">22. </w:t>
            </w:r>
            <w:r>
              <w:t xml:space="preserve">In 1998, World Of Illusion at Madison                Garden launched the career of Criss Angel, followed by Criss Angel Mindfreak which ran until 2003. (This shape has four sides and can also be a rectangle.)</w:t>
            </w:r>
          </w:p>
          <w:p>
            <w:pPr>
              <w:keepLines/>
              <w:pStyle w:val="CluesTiny"/>
            </w:pPr>
            <w:r>
              <w:rPr>
                <w:b w:val="true"/>
                <w:bCs w:val="true"/>
              </w:rPr>
              <w:t xml:space="preserve">23. </w:t>
            </w:r>
            <w:r>
              <w:t xml:space="preserve">The term “magic ” derives from the _____ word “mageia” (THIS IS SPARTA ). </w:t>
            </w:r>
          </w:p>
          <w:p>
            <w:pPr>
              <w:keepLines/>
              <w:pStyle w:val="CluesTiny"/>
            </w:pPr>
            <w:r>
              <w:rPr>
                <w:b w:val="true"/>
                <w:bCs w:val="true"/>
              </w:rPr>
              <w:t xml:space="preserve">24. </w:t>
            </w:r>
            <w:r>
              <w:t xml:space="preserve">Scientism, more than religion, proved to be magic's deadliest ____.</w:t>
            </w:r>
          </w:p>
          <w:p>
            <w:pPr>
              <w:keepLines/>
              <w:pStyle w:val="CluesTiny"/>
            </w:pPr>
            <w:r>
              <w:rPr>
                <w:b w:val="true"/>
                <w:bCs w:val="true"/>
              </w:rPr>
              <w:t xml:space="preserve">26. </w:t>
            </w:r>
            <w:r>
              <w:t xml:space="preserve">The 1989 Super Bowl halftime show featured “the world’s largest card trick” performed by Elvis _____, an Elvis-impersonating magician. (_____-change-o)</w:t>
            </w:r>
          </w:p>
          <w:p>
            <w:pPr>
              <w:keepLines/>
              <w:pStyle w:val="CluesTiny"/>
            </w:pPr>
            <w:r>
              <w:rPr>
                <w:b w:val="true"/>
                <w:bCs w:val="true"/>
              </w:rPr>
              <w:t xml:space="preserve">28. </w:t>
            </w:r>
            <w:r>
              <w:t xml:space="preserve">1960 - Lance Burton is born on March 10, as William Lance Burton in Louisville, _____. (This state also has a fast food chain with buckets of fried chicken.)</w:t>
            </w:r>
          </w:p>
          <w:p>
            <w:pPr>
              <w:keepLines/>
              <w:pStyle w:val="CluesTiny"/>
            </w:pPr>
            <w:r>
              <w:rPr>
                <w:b w:val="true"/>
                <w:bCs w:val="true"/>
              </w:rPr>
              <w:t xml:space="preserve">33. </w:t>
            </w:r>
            <w:r>
              <w:t xml:space="preserve">The first people to perform magic acts were _____ priests. (This group of people is both a type of cat &amp; movie with starring Jake Gyllenhaal as the “Prince of ____.”</w:t>
            </w:r>
          </w:p>
          <w:p>
            <w:pPr>
              <w:keepLines/>
              <w:pStyle w:val="CluesTiny"/>
            </w:pPr>
            <w:r>
              <w:rPr>
                <w:b w:val="true"/>
                <w:bCs w:val="true"/>
              </w:rPr>
              <w:t xml:space="preserve">34. </w:t>
            </w:r>
            <w:r>
              <w:t xml:space="preserve">The Most Expensive Magic Show Ever Staged Cost $35.7 _____.</w:t>
            </w:r>
          </w:p>
          <w:p>
            <w:pPr>
              <w:keepLines/>
              <w:pStyle w:val="CluesTiny"/>
            </w:pPr>
            <w:r>
              <w:rPr>
                <w:b w:val="true"/>
                <w:bCs w:val="true"/>
              </w:rPr>
              <w:t xml:space="preserve">35. </w:t>
            </w:r>
            <w:r>
              <w:t xml:space="preserve">The              Ages was a time where much magic was associated with the occult and witchcraft. The growing trading nature of society allowed some street or circus performers to make a living out of old classics such as the cups and balls. (If there’s three children and you are not the oldest or the youngest, you are the what?)</w:t>
            </w:r>
          </w:p>
          <w:p>
            <w:pPr>
              <w:keepLines/>
              <w:pStyle w:val="CluesTiny"/>
            </w:pPr>
            <w:r>
              <w:rPr>
                <w:b w:val="true"/>
                <w:bCs w:val="true"/>
              </w:rPr>
              <w:t xml:space="preserve">36. </w:t>
            </w:r>
            <w:r>
              <w:t xml:space="preserve">The magician words “______” are taken from the name of a sorcerer in the Norse mythology, called Ochus Bochus.</w:t>
            </w:r>
          </w:p>
          <w:p>
            <w:pPr>
              <w:keepLines/>
              <w:pStyle w:val="CluesTiny"/>
            </w:pPr>
            <w:r>
              <w:rPr>
                <w:b w:val="true"/>
                <w:bCs w:val="true"/>
              </w:rPr>
              <w:t xml:space="preserve">39. </w:t>
            </w:r>
            <w:r>
              <w:t xml:space="preserve">Medieval-era magicians used to sprinkle celery seeds in their ______ to help them fly.</w:t>
            </w:r>
          </w:p>
          <w:p>
            <w:pPr>
              <w:keepLines/>
              <w:pStyle w:val="CluesTiny"/>
            </w:pPr>
            <w:r>
              <w:rPr>
                <w:b w:val="true"/>
                <w:bCs w:val="true"/>
              </w:rPr>
              <w:t xml:space="preserve">40. </w:t>
            </w:r>
            <w:r>
              <w:t xml:space="preserve">Christian authors categorized practices such as enchantment and divination under the label “magic”. In early modern Europe, Italian humanists reinterpreted the term in a _________ sense to establish the idea of natural magic.</w:t>
            </w:r>
          </w:p>
        </w:tc>
        <w:tc>
          <w:p>
            <w:pPr>
              <w:pStyle w:val="CluesTiny"/>
            </w:pPr>
            <w:r>
              <w:rPr>
                <w:b w:val="true"/>
                <w:bCs w:val="true"/>
              </w:rPr>
              <w:t xml:space="preserve">Down</w:t>
            </w:r>
          </w:p>
          <w:p>
            <w:pPr>
              <w:keepLines/>
              <w:pStyle w:val="CluesTiny"/>
            </w:pPr>
            <w:r>
              <w:rPr>
                <w:b w:val="true"/>
                <w:bCs w:val="true"/>
              </w:rPr>
              <w:t xml:space="preserve">1. </w:t>
            </w:r>
            <w:r>
              <w:t xml:space="preserve">Tensions roused by the _________ Reformation led to an upswing in witch-hunting, especially in Germany, England, and Scotland; but ultimately, the new theology of Protestantism proved a worse foe to magic by undermining belief in the sort of ritualism that allowed religious rites to be re-purposed towards earthly, magical ends. </w:t>
            </w:r>
          </w:p>
          <w:p>
            <w:pPr>
              <w:keepLines/>
              <w:pStyle w:val="CluesTiny"/>
            </w:pPr>
            <w:r>
              <w:rPr>
                <w:b w:val="true"/>
                <w:bCs w:val="true"/>
              </w:rPr>
              <w:t xml:space="preserve">2. </w:t>
            </w:r>
            <w:r>
              <w:t xml:space="preserve">There can be economic incentives that encouraged individuals to identify as ___________. In the cases of various forms of traditional healer, as well as the later stage magicians or illusionists, the label of ___________ could become a job description.</w:t>
            </w:r>
          </w:p>
          <w:p>
            <w:pPr>
              <w:keepLines/>
              <w:pStyle w:val="CluesTiny"/>
            </w:pPr>
            <w:r>
              <w:rPr>
                <w:b w:val="true"/>
                <w:bCs w:val="true"/>
              </w:rPr>
              <w:t xml:space="preserve">3. </w:t>
            </w:r>
            <w:r>
              <w:t xml:space="preserve">The first ________ about magic tricks was Reginald Scot’s Discoverie of Witchcraft, from 1584, and just a few books on the topic have been published ever since. (To expose information to society.)</w:t>
            </w:r>
          </w:p>
          <w:p>
            <w:pPr>
              <w:keepLines/>
              <w:pStyle w:val="CluesTiny"/>
            </w:pPr>
            <w:r>
              <w:rPr>
                <w:b w:val="true"/>
                <w:bCs w:val="true"/>
              </w:rPr>
              <w:t xml:space="preserve">6. </w:t>
            </w:r>
            <w:r>
              <w:t xml:space="preserve">Intellectual Property Laws don’t cover magic tricks. Meaning ______ tricks can be stolen from a magician and there’s nothing he can do about it.</w:t>
            </w:r>
          </w:p>
          <w:p>
            <w:pPr>
              <w:keepLines/>
              <w:pStyle w:val="CluesTiny"/>
            </w:pPr>
            <w:r>
              <w:rPr>
                <w:b w:val="true"/>
                <w:bCs w:val="true"/>
              </w:rPr>
              <w:t xml:space="preserve">7. </w:t>
            </w:r>
            <w:r>
              <w:t xml:space="preserve">Harry Houdini died on _______. (This is a holiday where kids dress up in costumes going door to door asking for candy.)</w:t>
            </w:r>
          </w:p>
          <w:p>
            <w:pPr>
              <w:keepLines/>
              <w:pStyle w:val="CluesTiny"/>
            </w:pPr>
            <w:r>
              <w:rPr>
                <w:b w:val="true"/>
                <w:bCs w:val="true"/>
              </w:rPr>
              <w:t xml:space="preserve">8. </w:t>
            </w:r>
            <w:r>
              <w:t xml:space="preserve">The ‘Bullet Catch’ has Killed __ Magicians.</w:t>
            </w:r>
          </w:p>
          <w:p>
            <w:pPr>
              <w:keepLines/>
              <w:pStyle w:val="CluesTiny"/>
            </w:pPr>
            <w:r>
              <w:rPr>
                <w:b w:val="true"/>
                <w:bCs w:val="true"/>
              </w:rPr>
              <w:t xml:space="preserve">10. </w:t>
            </w:r>
            <w:r>
              <w:t xml:space="preserve">There was a society dedicated to exposing fraudulent magicians. ___________ even served as President.</w:t>
            </w:r>
          </w:p>
          <w:p>
            <w:pPr>
              <w:keepLines/>
              <w:pStyle w:val="CluesTiny"/>
            </w:pPr>
            <w:r>
              <w:rPr>
                <w:b w:val="true"/>
                <w:bCs w:val="true"/>
              </w:rPr>
              <w:t xml:space="preserve">13. </w:t>
            </w:r>
            <w:r>
              <w:t xml:space="preserve">After establishing himself in Europe in the early 1900s, Houdini brought over his younger brother Theo, who soon began performing his brother’s tricks under the stage name “Hardeen.” They moved to ________ when Houdini was 4 years old. (Cheese head state)</w:t>
            </w:r>
          </w:p>
          <w:p>
            <w:pPr>
              <w:keepLines/>
              <w:pStyle w:val="CluesTiny"/>
            </w:pPr>
            <w:r>
              <w:rPr>
                <w:b w:val="true"/>
                <w:bCs w:val="true"/>
              </w:rPr>
              <w:t xml:space="preserve">14. </w:t>
            </w:r>
            <w:r>
              <w:t xml:space="preserve">In the _______________ century, a number of scholars adopted the traditional, negative concept of magic.[75] That they chose to do so was not inevitable, for they could have followed the example adopted by prominent esotericists active at the time like Helena Blavatsky who had chosen to use the term and concept of magic in a positive sense.</w:t>
            </w:r>
          </w:p>
          <w:p>
            <w:pPr>
              <w:keepLines/>
              <w:pStyle w:val="CluesTiny"/>
            </w:pPr>
            <w:r>
              <w:rPr>
                <w:b w:val="true"/>
                <w:bCs w:val="true"/>
              </w:rPr>
              <w:t xml:space="preserve">15. </w:t>
            </w:r>
            <w:r>
              <w:t xml:space="preserve">By the 16th century, magicians began to perform as they do today. They did card tricks, made objects disappear, and performed _____ reading.</w:t>
            </w:r>
          </w:p>
          <w:p>
            <w:pPr>
              <w:keepLines/>
              <w:pStyle w:val="CluesTiny"/>
            </w:pPr>
            <w:r>
              <w:rPr>
                <w:b w:val="true"/>
                <w:bCs w:val="true"/>
              </w:rPr>
              <w:t xml:space="preserve">16. </w:t>
            </w:r>
            <w:r>
              <w:t xml:space="preserve">The ____ Witch Trials made people fear and stray from the use of magic even for amusement.</w:t>
            </w:r>
          </w:p>
          <w:p>
            <w:pPr>
              <w:keepLines/>
              <w:pStyle w:val="CluesTiny"/>
            </w:pPr>
            <w:r>
              <w:rPr>
                <w:b w:val="true"/>
                <w:bCs w:val="true"/>
              </w:rPr>
              <w:t xml:space="preserve">17. </w:t>
            </w:r>
            <w:r>
              <w:t xml:space="preserve">May 10, The Society of American Magicians is founded in 1902 at Martinkas Magic Shop in            . It is the oldest magic society in the world, in the city that never sleeps.</w:t>
            </w:r>
          </w:p>
          <w:p>
            <w:pPr>
              <w:keepLines/>
              <w:pStyle w:val="CluesTiny"/>
            </w:pPr>
            <w:r>
              <w:rPr>
                <w:b w:val="true"/>
                <w:bCs w:val="true"/>
              </w:rPr>
              <w:t xml:space="preserve">21. </w:t>
            </w:r>
            <w:r>
              <w:t xml:space="preserve">The most dominant ancient magic themes tended to revolve around divination, dream magic, astrology, and natural magic. Sympathetic magic, binding magical powers into talismans, and detailed rules all harken back to the conceptions of magic developed in Medieval and Renaissance    . (This country begins with an E)</w:t>
            </w:r>
          </w:p>
          <w:p>
            <w:pPr>
              <w:keepLines/>
              <w:pStyle w:val="CluesTiny"/>
            </w:pPr>
            <w:r>
              <w:rPr>
                <w:b w:val="true"/>
                <w:bCs w:val="true"/>
              </w:rPr>
              <w:t xml:space="preserve">25. </w:t>
            </w:r>
            <w:r>
              <w:t xml:space="preserve">There was a 12th-century ______ ritual to make fields fertile involved sprinkling clumps of earth with milk, honey, oil, herbs, and holy water, reciting passages from the Bible, and saying four Masses over them. (The language we speak.)</w:t>
            </w:r>
          </w:p>
          <w:p>
            <w:pPr>
              <w:keepLines/>
              <w:pStyle w:val="CluesTiny"/>
            </w:pPr>
            <w:r>
              <w:rPr>
                <w:b w:val="true"/>
                <w:bCs w:val="true"/>
              </w:rPr>
              <w:t xml:space="preserve">27. </w:t>
            </w:r>
            <w:r>
              <w:t xml:space="preserve">Benjamin Rucker’s signature illusions, which he used to promote his upcoming shows, was being _______ alive then exhumed three days later, after which he’d go on with the show. That is why no one believed he really died when he had a heart attack at the end of one of his shows in April 1934.</w:t>
            </w:r>
          </w:p>
          <w:p>
            <w:pPr>
              <w:keepLines/>
              <w:pStyle w:val="CluesTiny"/>
            </w:pPr>
            <w:r>
              <w:rPr>
                <w:b w:val="true"/>
                <w:bCs w:val="true"/>
              </w:rPr>
              <w:t xml:space="preserve">29. </w:t>
            </w:r>
            <w:r>
              <w:t xml:space="preserve">There was a magician by the name Jasper Maskelyne who used “magic” to help against the Nazis in World War ___. He would hide tools and maps in everyday objects and fool the Nazis by using illusions.</w:t>
            </w:r>
          </w:p>
          <w:p>
            <w:pPr>
              <w:keepLines/>
              <w:pStyle w:val="CluesTiny"/>
            </w:pPr>
            <w:r>
              <w:rPr>
                <w:b w:val="true"/>
                <w:bCs w:val="true"/>
              </w:rPr>
              <w:t xml:space="preserve">30. </w:t>
            </w:r>
            <w:r>
              <w:t xml:space="preserve">The ____ hired a magician to train agents in sleight of hand techniques for use in their mickey-slipping LSD experiments.</w:t>
            </w:r>
          </w:p>
          <w:p>
            <w:pPr>
              <w:keepLines/>
              <w:pStyle w:val="CluesTiny"/>
            </w:pPr>
            <w:r>
              <w:rPr>
                <w:b w:val="true"/>
                <w:bCs w:val="true"/>
              </w:rPr>
              <w:t xml:space="preserve">31. </w:t>
            </w:r>
            <w:r>
              <w:t xml:space="preserve">After developing a passion for aviation while in Europe in 1909, Houdini bought a French-made Voisin biplane and became one of the world’s first private _______.</w:t>
            </w:r>
          </w:p>
          <w:p>
            <w:pPr>
              <w:keepLines/>
              <w:pStyle w:val="CluesTiny"/>
            </w:pPr>
            <w:r>
              <w:rPr>
                <w:b w:val="true"/>
                <w:bCs w:val="true"/>
              </w:rPr>
              <w:t xml:space="preserve">32. </w:t>
            </w:r>
            <w:r>
              <w:t xml:space="preserve">When Christianity became the dominant religion in the 4th century, magicians were outlawed. Many were condemned to die, because they were thought to be _____.</w:t>
            </w:r>
          </w:p>
          <w:p>
            <w:pPr>
              <w:keepLines/>
              <w:pStyle w:val="CluesTiny"/>
            </w:pPr>
            <w:r>
              <w:rPr>
                <w:b w:val="true"/>
                <w:bCs w:val="true"/>
              </w:rPr>
              <w:t xml:space="preserve">37. </w:t>
            </w:r>
            <w:r>
              <w:t xml:space="preserve">It’s illegal in Queensland (Australia) to own a pet _____ unless you can prove that you’re a magician. (Comes out of a hat)</w:t>
            </w:r>
          </w:p>
          <w:p>
            <w:pPr>
              <w:keepLines/>
              <w:pStyle w:val="CluesTiny"/>
            </w:pPr>
            <w:r>
              <w:rPr>
                <w:b w:val="true"/>
                <w:bCs w:val="true"/>
              </w:rPr>
              <w:t xml:space="preserve">38. </w:t>
            </w:r>
            <w:r>
              <w:t xml:space="preserve">In 1974, The musical The Magic Show starring Doug Henning opens on Broadway and ushers in a new "            Age" of magic. (This color is also a precious metal, not silver or copper.)</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History of Magic</dc:title>
  <dcterms:created xsi:type="dcterms:W3CDTF">2021-10-11T19:09:10Z</dcterms:created>
  <dcterms:modified xsi:type="dcterms:W3CDTF">2021-10-11T19:09:10Z</dcterms:modified>
</cp:coreProperties>
</file>