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History of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and where was the first documented surgical procedure?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Second  scrub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used boiled water and wine for wound irrigation?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Assisted Circulator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surgery begin to reach professional a professional level?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Greeks and Romans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nurses were not allowed on the battlefield, who was sent instead?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Surgical Assistant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AORN create the AORT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first certification exam given?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Debakey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expected increase of surgical technicians by 2020?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Pasteur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surgical procedures can a surgical tech expect to participate in daily?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First scrub (CST)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surgical tech do at the beginning of each shift?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very real workplace hazard for surgical techs.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Over a dozen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surgeon of the 16th century?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Review all assigned cases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microbiology, virology and immunology?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1985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ventricular assist pump was developed by?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CST examination was given?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draping the patient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code of ethics was published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Patient care studio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handles surgical specimen?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3500 years ago Ancient Egypt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assist with opening and closing the surgical instruments?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1970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prepares the 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Dec 1970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provides aid in exposure, homeostasis, and other technical functions?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18th Century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Patient prepration is preformed by which deparment?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19%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non sterile team member assists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Exhaustion and fatigue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Medical Terminology</dc:title>
  <dcterms:created xsi:type="dcterms:W3CDTF">2021-10-11T19:08:33Z</dcterms:created>
  <dcterms:modified xsi:type="dcterms:W3CDTF">2021-10-11T19:08:33Z</dcterms:modified>
</cp:coreProperties>
</file>