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History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electrons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charged particles, were not called protons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Bombarded a gold film with Alpha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Said that matter is formed of smaller pieces that could not be cut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Proposed that electrons move around the nucleus in specific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part of the atom;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 of the word atom; comes from the Greek meaning indivisible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particle; located inside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the electron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that have a different amount of neutrons but the same amount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electron; maker of the 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that neutrons were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that charged particles were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particle; located inside of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atom as the part that cannot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atoms are tiny, invisible particles; atoms of one element are all the same; atoms of different elements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Niels Bohr; the common diagram for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Negatively charged particle; located on orbitals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The Atom</dc:title>
  <dcterms:created xsi:type="dcterms:W3CDTF">2021-10-11T19:09:27Z</dcterms:created>
  <dcterms:modified xsi:type="dcterms:W3CDTF">2021-10-11T19:09:27Z</dcterms:modified>
</cp:coreProperties>
</file>