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History of our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Union Jack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has a similar flag to New Zealand’s?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star constellation is on the current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first flag replaced?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removed the old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 the second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organised the choosing of the first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cross is featured on the first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colour on our current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the first flag chosen?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our flag</dc:title>
  <dcterms:created xsi:type="dcterms:W3CDTF">2021-10-11T19:09:48Z</dcterms:created>
  <dcterms:modified xsi:type="dcterms:W3CDTF">2021-10-11T19:09:48Z</dcterms:modified>
</cp:coreProperties>
</file>