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Hitchhiker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driver going?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policeman stop the driver?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hitchhiker is not a pickpocket, he calls himself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hitchhiker stole what from around the drivers waist?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hitchhiker steal from the policeman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driver thought the hitchhiker what instrument?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driver do for a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story of the Hitchhiker?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hitchhiker tell the policeman what he did for a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hitchhiker rolled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hitchhiker suggests that they do what with the policeman"s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 of car did the driver have?</w:t>
            </w:r>
          </w:p>
        </w:tc>
      </w:tr>
    </w:tbl>
    <w:p>
      <w:pPr>
        <w:pStyle w:val="WordBankSmall"/>
      </w:pPr>
      <w:r>
        <w:t xml:space="preserve">   Roald Dahl    </w:t>
      </w:r>
      <w:r>
        <w:t xml:space="preserve">   BMW    </w:t>
      </w:r>
      <w:r>
        <w:t xml:space="preserve">   London    </w:t>
      </w:r>
      <w:r>
        <w:t xml:space="preserve">   Writer    </w:t>
      </w:r>
      <w:r>
        <w:t xml:space="preserve">   speeding    </w:t>
      </w:r>
      <w:r>
        <w:t xml:space="preserve">   Hod carrier    </w:t>
      </w:r>
      <w:r>
        <w:t xml:space="preserve">   cigarette    </w:t>
      </w:r>
      <w:r>
        <w:t xml:space="preserve">   piano    </w:t>
      </w:r>
      <w:r>
        <w:t xml:space="preserve">   Belt    </w:t>
      </w:r>
      <w:r>
        <w:t xml:space="preserve">   Fingersmith    </w:t>
      </w:r>
      <w:r>
        <w:t xml:space="preserve">   notepad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Hitchhiker</dc:title>
  <dcterms:created xsi:type="dcterms:W3CDTF">2021-10-11T19:09:55Z</dcterms:created>
  <dcterms:modified xsi:type="dcterms:W3CDTF">2021-10-11T19:09:55Z</dcterms:modified>
</cp:coreProperties>
</file>