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Hitchhiker By Lucille Fletcher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LITERARY DEVICE THAT PREPARES READERS FOR AN EVENT OR ACTION OCCURRING LATER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VOCAB: EVIL (SYN)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VOCAB: A GUARANTEE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WHERE THE OPENING AND FINAL SCENE OF THE PLAY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FORESHADOWING THAT APPEALS TO THE SENSES: SOUNDS, MUSIC, FEELINGS,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VOCAB: PLACE OF JOINING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FORESHADOWING IN WHICH COMMENTS ARE MADE (VOCalized) THAT LEAD THE READER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RADIO PLAY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VOCAB: CAREFREE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VOCAB: COMMONPLACE;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FORESHADOWING IN WHICH STORY STARTS OUT AT THE END, THEN GOES BACK TO THE BEGINNING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 HIGHWAY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CHARACTER'S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NARRATOR IN THE RADIO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VOCAB: TEDIOUS SAMENESS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STORY'S UNDERLYING MEANING OR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DELIVERS SHOCKING NEWS TO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 PLAY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CHARACTER'S DESIRED DESTINATION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CAR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FORESHADOWING THAT INVOLVES OBJECTS, PEOPLE, PLACES,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Hitchhiker By Lucille Fletcher </dc:title>
  <dcterms:created xsi:type="dcterms:W3CDTF">2021-10-11T19:09:22Z</dcterms:created>
  <dcterms:modified xsi:type="dcterms:W3CDTF">2021-10-11T19:09:22Z</dcterms:modified>
</cp:coreProperties>
</file>