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Hitchhiker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state of mental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Ronald felt after he saw the hitchhiker for the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Tedious sameness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two roads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guarantee or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in which you can't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range extending from northern Pennsylvania to western Virginia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Glowing with a cold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Ronald was traveling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waits on the side of the street and tries to get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Suggesting or threatening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carefree or spirited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Ronald did when the hitchhiker went in front of his car on the Brooklyn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hitchhiker would shout out to Ronald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hitchhiker's would do on the side of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Hitchhiker Crossword</dc:title>
  <dcterms:created xsi:type="dcterms:W3CDTF">2021-10-11T19:08:39Z</dcterms:created>
  <dcterms:modified xsi:type="dcterms:W3CDTF">2021-10-11T19:08:39Z</dcterms:modified>
</cp:coreProperties>
</file>