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Hitchhiker's Guide to the Galaxy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arthur    </w:t>
      </w:r>
      <w:r>
        <w:t xml:space="preserve">   beeblebrox    </w:t>
      </w:r>
      <w:r>
        <w:t xml:space="preserve">   betelgeuse    </w:t>
      </w:r>
      <w:r>
        <w:t xml:space="preserve">   deep thought    </w:t>
      </w:r>
      <w:r>
        <w:t xml:space="preserve">   don't panic    </w:t>
      </w:r>
      <w:r>
        <w:t xml:space="preserve">   earth    </w:t>
      </w:r>
      <w:r>
        <w:t xml:space="preserve">   ford    </w:t>
      </w:r>
      <w:r>
        <w:t xml:space="preserve">   forty two    </w:t>
      </w:r>
      <w:r>
        <w:t xml:space="preserve">   galaxy    </w:t>
      </w:r>
      <w:r>
        <w:t xml:space="preserve">   heart of gold    </w:t>
      </w:r>
      <w:r>
        <w:t xml:space="preserve">   hitchhiker    </w:t>
      </w:r>
      <w:r>
        <w:t xml:space="preserve">   magrathean    </w:t>
      </w:r>
      <w:r>
        <w:t xml:space="preserve">   slartibartfast    </w:t>
      </w:r>
      <w:r>
        <w:t xml:space="preserve">   trillian    </w:t>
      </w:r>
      <w:r>
        <w:t xml:space="preserve">   vogons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Hitchhiker's Guide to the Galaxy</dc:title>
  <dcterms:created xsi:type="dcterms:W3CDTF">2021-10-11T19:09:26Z</dcterms:created>
  <dcterms:modified xsi:type="dcterms:W3CDTF">2021-10-11T19:09:26Z</dcterms:modified>
</cp:coreProperties>
</file>