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Hitchiker's Guide to the Galaxy Word Search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Arthur Dent    </w:t>
      </w:r>
      <w:r>
        <w:t xml:space="preserve">   Babelfish    </w:t>
      </w:r>
      <w:r>
        <w:t xml:space="preserve">   Betelgeuse    </w:t>
      </w:r>
      <w:r>
        <w:t xml:space="preserve">   Damogran    </w:t>
      </w:r>
      <w:r>
        <w:t xml:space="preserve">   Don't Panic    </w:t>
      </w:r>
      <w:r>
        <w:t xml:space="preserve">   Douglas Adams    </w:t>
      </w:r>
      <w:r>
        <w:t xml:space="preserve">   Encyclopedia Galactica    </w:t>
      </w:r>
      <w:r>
        <w:t xml:space="preserve">   Flying Saucer    </w:t>
      </w:r>
      <w:r>
        <w:t xml:space="preserve">   Ford Prefect    </w:t>
      </w:r>
      <w:r>
        <w:t xml:space="preserve">   Mr. L. Prosser    </w:t>
      </w:r>
      <w:r>
        <w:t xml:space="preserve">   Prostetnic Vogon Jeltz    </w:t>
      </w:r>
      <w:r>
        <w:t xml:space="preserve">   Strag    </w:t>
      </w:r>
      <w:r>
        <w:t xml:space="preserve">   Trillian    </w:t>
      </w:r>
      <w:r>
        <w:t xml:space="preserve">   Vogons    </w:t>
      </w:r>
      <w:r>
        <w:t xml:space="preserve">   Zaphod Beeblebrox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Hitchiker's Guide to the Galaxy Word Search Week One</dc:title>
  <dcterms:created xsi:type="dcterms:W3CDTF">2021-10-11T19:10:06Z</dcterms:created>
  <dcterms:modified xsi:type="dcterms:W3CDTF">2021-10-11T19:10:06Z</dcterms:modified>
</cp:coreProperties>
</file>