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Thorin    </w:t>
      </w:r>
      <w:r>
        <w:t xml:space="preserve">   smaug    </w:t>
      </w:r>
      <w:r>
        <w:t xml:space="preserve">   Lonley Mountain    </w:t>
      </w:r>
      <w:r>
        <w:t xml:space="preserve">   fun    </w:t>
      </w:r>
      <w:r>
        <w:t xml:space="preserve">   Love    </w:t>
      </w:r>
      <w:r>
        <w:t xml:space="preserve">   Family    </w:t>
      </w:r>
      <w:r>
        <w:t xml:space="preserve">   Five armies    </w:t>
      </w:r>
      <w:r>
        <w:t xml:space="preserve">   fighting    </w:t>
      </w:r>
      <w:r>
        <w:t xml:space="preserve">   animals    </w:t>
      </w:r>
      <w:r>
        <w:t xml:space="preserve">   wizards    </w:t>
      </w:r>
      <w:r>
        <w:t xml:space="preserve">   Gandalg    </w:t>
      </w:r>
      <w:r>
        <w:t xml:space="preserve">   gold    </w:t>
      </w:r>
      <w:r>
        <w:t xml:space="preserve">   friends    </w:t>
      </w:r>
      <w:r>
        <w:t xml:space="preserve">   action    </w:t>
      </w:r>
      <w:r>
        <w:t xml:space="preserve">   Adventure    </w:t>
      </w:r>
      <w:r>
        <w:t xml:space="preserve">   Rivendell    </w:t>
      </w:r>
      <w:r>
        <w:t xml:space="preserve">   shire    </w:t>
      </w:r>
      <w:r>
        <w:t xml:space="preserve">   Middle Earth    </w:t>
      </w:r>
      <w:r>
        <w:t xml:space="preserve">   Dragon    </w:t>
      </w:r>
      <w:r>
        <w:t xml:space="preserve">   Bilbo    </w:t>
      </w:r>
      <w:r>
        <w:t xml:space="preserve">   Dwarf    </w:t>
      </w:r>
      <w:r>
        <w:t xml:space="preserve">   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2021-10-11T19:09:24Z</dcterms:created>
  <dcterms:modified xsi:type="dcterms:W3CDTF">2021-10-11T19:09:24Z</dcterms:modified>
</cp:coreProperties>
</file>