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attacking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someone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 out of something awkwardly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very quick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taking major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hungry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necessary for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heavy grating that can be lowered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decorated with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saying something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used as a magic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trembling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stretched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 and mysterious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burned wood or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2021-10-11T19:09:33Z</dcterms:created>
  <dcterms:modified xsi:type="dcterms:W3CDTF">2021-10-11T19:09:33Z</dcterms:modified>
</cp:coreProperties>
</file>