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Charge for service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steal,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Confused,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 to change one's course of action, regardless of the attempts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dispirited or morbid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Suspenders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enthusiastic about risk-taking; intrepid, venturesome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quiver, shudder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bombarding or ransacking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money to eliminate costs 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pieces of equipment needed to perform a particular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odd; out of place in matter of appearance, ideas, objects, practices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on horseback, horsedrawn carriages, in cars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Bizarre,quaint or quirky in appearance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unimaginitive (speech or writing); ordinary, 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2021-10-11T19:09:36Z</dcterms:created>
  <dcterms:modified xsi:type="dcterms:W3CDTF">2021-10-11T19:09:36Z</dcterms:modified>
</cp:coreProperties>
</file>