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Bechdel Test - No Female Lead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Complex And Different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Antagonist’s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Hobbit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Bilbo And Smaug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Protagonist’s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Kills Smaug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13 Page Average Length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Voice - No Metaphors Or Similes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Variety Of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Protagonist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Wrote The Lord Of The Rings Trilogy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Antagonist’s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Protagonist's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Fun To Read And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Prequel To This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 Two - Bilbo And Company Always Worked Together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The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Hobbit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Theme One - Bilbo And Company Kept Moving On To Smaug Even After All The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Getting The Treasure Back From Smaug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Genre Of The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Smaug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Wizard That Guides Bilbo And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2021-10-11T19:09:43Z</dcterms:created>
  <dcterms:modified xsi:type="dcterms:W3CDTF">2021-10-11T19:09:43Z</dcterms:modified>
</cp:coreProperties>
</file>