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a rowboat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Cosmopolitan herb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 from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Flowering bush, or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Brain-teasers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practices magic or sorcery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Aromatic Eurasian perennial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Lived at the Edge of the Wild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2021-10-11T19:09:45Z</dcterms:created>
  <dcterms:modified xsi:type="dcterms:W3CDTF">2021-10-11T19:09:45Z</dcterms:modified>
</cp:coreProperties>
</file>