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goblins were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Man-bear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Bilbo's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wolves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Bilbo's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Trolls at 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Gollum's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company's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Bilbo's name for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Map's hidden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Stole the company's ponies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 of Mirkwood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Thorin's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 of Rivendell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the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Escape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Thorin's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2022-08-13T15:00:29Z</dcterms:created>
  <dcterms:modified xsi:type="dcterms:W3CDTF">2022-08-13T15:00:29Z</dcterms:modified>
</cp:coreProperties>
</file>