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the last homely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trolls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Glamdring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Favoured drink (not wine)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Bag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Woodland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Gandalf's party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Firework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Orc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Inhabitant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shrouds the Misty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be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Elven king that captures Thorin and his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Smaug's speciality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 or seed _ _ _ _ my dear Gandalf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Thorin's royal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dwarf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2021-10-11T19:09:52Z</dcterms:created>
  <dcterms:modified xsi:type="dcterms:W3CDTF">2021-10-11T19:09:52Z</dcterms:modified>
</cp:coreProperties>
</file>