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bewildered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equipment, apparatus or furnishing used in a certain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restore to life or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wrongfully, as by pillage, robbery or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worthy of respect due to high office or noble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high-pitched and piercing in sound quality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 heavily or move laboriously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damn or confound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deal lightly or without 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wise in practical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elevation raised from the main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procession of persons riding on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 by force of necessity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bold or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pulsate with unusual rapidity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2021-10-11T19:09:59Z</dcterms:created>
  <dcterms:modified xsi:type="dcterms:W3CDTF">2021-10-11T19:09:59Z</dcterms:modified>
</cp:coreProperties>
</file>