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Dreary hills is like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goblins broke through the dwarfs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Gandolf was being _______ by not telling Bilbo and the dwarfs about his other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Gandolf made a __________ that they would be fine without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dwarfs are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swords they had got from the trolls had markes of _________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Bilbo is very _______ because he took large risks in taking adventures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the dwarfs were stuck in the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Bilbo's family was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cave was very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before Thorin dies _______ happens between him and Bilbo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Thorin went to look for the feast with the others with a ________ about leaving the path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spiders were attacking they ________ in on the dwarfs and the Hobbit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Gandolf was very ____________ when he pretended to talk like a troll to make them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Lone Lands were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dwarfs and Gandlf were very ___________ while Bilbo was telling them about how he escapes the goblins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the dwarfs plans were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the war birds start flying around and _______ fills the Hobbit and dwarfs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Bilbo was ________ when he got the ring because he did not want people 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Bilbo has the ring on he had to move very _______ so no one would hear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Thorin was _____ when he found out Bilbo gave away the Arkenstone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Gandolf is very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map had ________ to let them know how to open the secret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Beorn was ________ that the forset is very dangerous and they have to be very careful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2021-10-11T19:08:22Z</dcterms:created>
  <dcterms:modified xsi:type="dcterms:W3CDTF">2021-10-11T19:08:22Z</dcterms:modified>
</cp:coreProperties>
</file>