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cautious and 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cut through sharply, usually with an 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side by side by facing the same 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not being scared to take bold risks,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payment for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requisite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sorcerer wiser who uses evil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open space in a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not yielding to 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beating very fast [ usually said the heart and pulse]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</dc:title>
  <dcterms:created xsi:type="dcterms:W3CDTF">2021-10-11T19:08:27Z</dcterms:created>
  <dcterms:modified xsi:type="dcterms:W3CDTF">2021-10-11T19:08:27Z</dcterms:modified>
</cp:coreProperties>
</file>