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or sounding bizarre, odd, weird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from lack of air, feeling trapped, smothered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strolling, walking slowly in a relaxed way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money to pay for part or all of the cost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dislike intensely,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loot, raid or steal goods using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ruckus, a scene of noisy confusion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tiny, skimpy, small or insufficient in quantity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compel,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depressed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parade, motorcade, caravan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 or kill (someone) by choking or strangling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necessary,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chant, spells, a series of words said as a magic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time,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miscellaneous articles,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held in great respect; admired, to have high regard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something in a quiet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shrewd, clever, smart,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steal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2021-10-29T03:48:18Z</dcterms:created>
  <dcterms:modified xsi:type="dcterms:W3CDTF">2021-10-29T03:48:18Z</dcterms:modified>
</cp:coreProperties>
</file>