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Cleave    </w:t>
      </w:r>
      <w:r>
        <w:t xml:space="preserve">   Paraphernalia    </w:t>
      </w:r>
      <w:r>
        <w:t xml:space="preserve">   Palpitating    </w:t>
      </w:r>
      <w:r>
        <w:t xml:space="preserve">   Obstinately    </w:t>
      </w:r>
      <w:r>
        <w:t xml:space="preserve">   Requisite    </w:t>
      </w:r>
      <w:r>
        <w:t xml:space="preserve">   Plundering    </w:t>
      </w:r>
      <w:r>
        <w:t xml:space="preserve">   Parchment    </w:t>
      </w:r>
      <w:r>
        <w:t xml:space="preserve">   Flustered    </w:t>
      </w:r>
      <w:r>
        <w:t xml:space="preserve">   Flummoxed    </w:t>
      </w:r>
      <w:r>
        <w:t xml:space="preserve">   Esteemed    </w:t>
      </w:r>
      <w:r>
        <w:t xml:space="preserve">   Depredations    </w:t>
      </w:r>
      <w:r>
        <w:t xml:space="preserve">   Mutton    </w:t>
      </w:r>
      <w:r>
        <w:t xml:space="preserve">   Defrayed    </w:t>
      </w:r>
      <w:r>
        <w:t xml:space="preserve">   Venerable    </w:t>
      </w:r>
      <w:r>
        <w:t xml:space="preserve">   Morsel    </w:t>
      </w:r>
      <w:r>
        <w:t xml:space="preserve">   Conspirator    </w:t>
      </w:r>
      <w:r>
        <w:t xml:space="preserve">   Trifle    </w:t>
      </w:r>
      <w:r>
        <w:t xml:space="preserve">   Immense    </w:t>
      </w:r>
      <w:r>
        <w:t xml:space="preserve">   Scuttle    </w:t>
      </w:r>
      <w:r>
        <w:t xml:space="preserve">   Haughty    </w:t>
      </w:r>
      <w:r>
        <w:t xml:space="preserve">   Audacious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2021-10-11T19:08:31Z</dcterms:created>
  <dcterms:modified xsi:type="dcterms:W3CDTF">2021-10-11T19:08:31Z</dcterms:modified>
</cp:coreProperties>
</file>