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supporting character in The Hobbit, where he is referred to as the "Elvenking,"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 is a powerful, fearsome dragon who invaded the Dwarf kingdom of Erebor 150 years prior to the events described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 appears in The Hobbit as a "skin-changer", a man who could assume the form of a great black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 fictional character who bore the One Ring. He lived in the Misty Mountains for most of his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chief of the Goblins who dwelt in Goblin-town beneath the High Pass in the Misty Mountains, and presumably was the leader of all the Orcs of the Misty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son of Thrór, King under the Mountain is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killed Smaug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wizard, member of the Istari order, as well as leader of the Fellowship of the Ring and the army of the 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character and 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2021-10-11T19:08:36Z</dcterms:created>
  <dcterms:modified xsi:type="dcterms:W3CDTF">2021-10-11T19:08:36Z</dcterms:modified>
</cp:coreProperties>
</file>