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biblo choose to live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university was tolkien a professor?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master of rivendell?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smaug's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killed smaug?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bilbo name his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two shapes can beorn assume?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saves the party from the wargs?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the evil wolflike creatures that support the goblins?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happens to trolls when they are exposed to daylight?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effect does the magic right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happening to bilbo's possesions when he returns hoem?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gandalf?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smaug's lair?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kid if contest do bilbo and gollum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evil sorcerer has taken up residence in mirkwood?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distingishes a hobbit's feet from human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gllum's name for his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bilbo's hillside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bilbo hide the dwarves during their escape from the woof 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two side of bilbo's family define much of his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stops thorin from attcking bilbo?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gandalf's sword?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2021-10-11T19:08:43Z</dcterms:created>
  <dcterms:modified xsi:type="dcterms:W3CDTF">2021-10-11T19:08:43Z</dcterms:modified>
</cp:coreProperties>
</file>