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Hobbit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(of food) extremely appetizing or delicious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low protective wall along the edge of a roof, bridge, or balcony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avoid or neglect (a duty or responsibility)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strike with a firm blow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existing, occurring, or done under the earth's surface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loud and boisterous laugh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ancient past, especially the period before the Middle 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loud and sustained or repetitive noise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clever, original, or inventive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risky or daring journey or undertaking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Hobbit</dc:title>
  <dcterms:created xsi:type="dcterms:W3CDTF">2021-10-11T19:08:50Z</dcterms:created>
  <dcterms:modified xsi:type="dcterms:W3CDTF">2021-10-11T19:08:50Z</dcterms:modified>
</cp:coreProperties>
</file>