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Gandalf?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arrow kills Smaug?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enemy encounter 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mountains do they have to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under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repeats the words "my precious"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puts dwarves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unlucky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wolf-like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becomes king of Lake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long was the journey?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Goblins most feared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Beorn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valuable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fat dwarf?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to fend off wargs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Gandalf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Bilbo's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dragons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debates how to cook dwarves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2021-10-11T19:09:05Z</dcterms:created>
  <dcterms:modified xsi:type="dcterms:W3CDTF">2021-10-11T19:09:05Z</dcterms:modified>
</cp:coreProperties>
</file>