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Erebor    </w:t>
      </w:r>
      <w:r>
        <w:t xml:space="preserve">   Dale    </w:t>
      </w:r>
      <w:r>
        <w:t xml:space="preserve">   Ori    </w:t>
      </w:r>
      <w:r>
        <w:t xml:space="preserve">   Dori    </w:t>
      </w:r>
      <w:r>
        <w:t xml:space="preserve">   Beorn    </w:t>
      </w:r>
      <w:r>
        <w:t xml:space="preserve">   Bilbo    </w:t>
      </w:r>
      <w:r>
        <w:t xml:space="preserve">   Baggins    </w:t>
      </w:r>
      <w:r>
        <w:t xml:space="preserve">   Balin    </w:t>
      </w:r>
      <w:r>
        <w:t xml:space="preserve">   Dwalin    </w:t>
      </w:r>
      <w:r>
        <w:t xml:space="preserve">   Thorin    </w:t>
      </w:r>
      <w:r>
        <w:t xml:space="preserve">   Smaug    </w:t>
      </w:r>
      <w:r>
        <w:t xml:space="preserve">   Gandalf    </w:t>
      </w:r>
      <w:r>
        <w:t xml:space="preserve">   Bag End    </w:t>
      </w:r>
      <w:r>
        <w:t xml:space="preserve">   Misty Mountains    </w:t>
      </w:r>
      <w:r>
        <w:t xml:space="preserve">   Kili    </w:t>
      </w:r>
      <w:r>
        <w:t xml:space="preserve">   Fili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2021-10-11T19:08:37Z</dcterms:created>
  <dcterms:modified xsi:type="dcterms:W3CDTF">2021-10-11T19:08:37Z</dcterms:modified>
</cp:coreProperties>
</file>