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Mince-pie    </w:t>
      </w:r>
      <w:r>
        <w:t xml:space="preserve">   Seed cakes    </w:t>
      </w:r>
      <w:r>
        <w:t xml:space="preserve">   Bilbo    </w:t>
      </w:r>
      <w:r>
        <w:t xml:space="preserve">   Bombur    </w:t>
      </w:r>
      <w:r>
        <w:t xml:space="preserve">   Elrond    </w:t>
      </w:r>
      <w:r>
        <w:t xml:space="preserve">   Thranduil    </w:t>
      </w:r>
      <w:r>
        <w:t xml:space="preserve">   Luckwearer    </w:t>
      </w:r>
      <w:r>
        <w:t xml:space="preserve">   Ringwinner    </w:t>
      </w:r>
      <w:r>
        <w:t xml:space="preserve">   Elvenking's Halls    </w:t>
      </w:r>
      <w:r>
        <w:t xml:space="preserve">   Rivendell    </w:t>
      </w:r>
      <w:r>
        <w:t xml:space="preserve">   Dwarves    </w:t>
      </w:r>
      <w:r>
        <w:t xml:space="preserve">   Elves    </w:t>
      </w:r>
      <w:r>
        <w:t xml:space="preserve">   Gollum    </w:t>
      </w:r>
      <w:r>
        <w:t xml:space="preserve">   Ring    </w:t>
      </w:r>
      <w:r>
        <w:t xml:space="preserve">   Gold    </w:t>
      </w:r>
      <w:r>
        <w:t xml:space="preserve">   Barrel rider    </w:t>
      </w:r>
      <w:r>
        <w:t xml:space="preserve">   Lonely Mountain    </w:t>
      </w:r>
      <w:r>
        <w:t xml:space="preserve">   Thorin    </w:t>
      </w:r>
      <w:r>
        <w:t xml:space="preserve">   Arkenstone    </w:t>
      </w:r>
      <w:r>
        <w:t xml:space="preserve">   Hobbit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2021-10-11T19:08:39Z</dcterms:created>
  <dcterms:modified xsi:type="dcterms:W3CDTF">2021-10-11T19:08:39Z</dcterms:modified>
</cp:coreProperties>
</file>