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forest that Frodo and his company got lost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Gandalf's title (Gandalf the _________)?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creature that was in the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author of The Hobbit.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mountain the dwarves are trying to reclaim.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Bilbo's sons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ring Bilbo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Bilbo's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 that hoards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creatures that will join forces with the goblins.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2021-10-11T19:09:08Z</dcterms:created>
  <dcterms:modified xsi:type="dcterms:W3CDTF">2021-10-11T19:09:08Z</dcterms:modified>
</cp:coreProperties>
</file>