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book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creature did they first come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mayor of Laketown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bilbo used to eat 2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youngest dwarf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bilbos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man who killed smuag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half bear and half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they want to get from the adventure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bilbo find in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wizards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name of the dwarf who visited bilbo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bilbos swords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last name of the guy who wrote The Hobbit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jewel bilbo gives up to end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main dwarf who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mountain they traveled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Gandalf have to leave when they got to mirkwood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thorins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bilbo forget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smaug burnt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creature bilbo finds in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species is bilbo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bilbos share of the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dragons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two dwarfs died to protect thorin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town does bilbo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bilbos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2021-10-11T19:09:10Z</dcterms:created>
  <dcterms:modified xsi:type="dcterms:W3CDTF">2021-10-11T19:09:10Z</dcterms:modified>
</cp:coreProperties>
</file>