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Hobbit Activity Section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hobbit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group gets captured by these creatures in a 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location where the antagonist resides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wizard who organizes the expedition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Lives in a hole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object the dwarves use to escape the Wood-elves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piece of treasure Bilbo retrieves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leader of the dwarves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Bilbo's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fat dwarf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creatures rescued everyone from wolves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antagonist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 Activity Section 3</dc:title>
  <dcterms:created xsi:type="dcterms:W3CDTF">2021-10-11T19:09:28Z</dcterms:created>
  <dcterms:modified xsi:type="dcterms:W3CDTF">2021-10-11T19:09:28Z</dcterms:modified>
</cp:coreProperties>
</file>