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(Book Report Crossword)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wore a brown-hooded cloak when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Under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forest in Middle-earth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and eldest of the Children of Ilúvatar, and are considered to be the fairest and wisest of any race of Arda given sapience.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Lord of Mordor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Goblins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Oldest nephew of Thorin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of the Woodland 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Lord of Moria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Weapon was a Boar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Chieftain of the Beornings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Also known as Halflings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By far the fattest Dwarf in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Lonely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family heirloom of Durin's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Lord of Rivendell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Initially known as the Istari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A hobbit hired as a burglar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Originally known as Sméagol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two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village in the Westfarthing of the 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western and most populated region of the 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Bilbo's mother's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Gimli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not of Durin's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Younger brother of Balin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Servant of the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Weapon was a slingshot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Youngest nephew of Thorin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known as  Imladris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Khazâd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Thorin's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Bilbo's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leader of the Company of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homeland of the majority of the hobbits in Middle-earth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village, of Men and Hobbits, in Middle-earth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Claimed rulership over the abandoned Dwarvish mines of Moria during the Third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strongest of the thirteen companions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(Book Report Crossword)</dc:title>
  <dcterms:created xsi:type="dcterms:W3CDTF">2021-10-11T19:09:49Z</dcterms:created>
  <dcterms:modified xsi:type="dcterms:W3CDTF">2021-10-11T19:09:49Z</dcterms:modified>
</cp:coreProperties>
</file>