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day of the New Year for dwarves.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thinks Gandalf has made a mistake, and Bilbo is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home does Bilbo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Elrond find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Dragons like to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Gandalf show the dwarves  that belongs to Thorin's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Took Family do that makes them unusual?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Gandalf the map and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Dragon who overtook the dwarves' mountain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killed Thorin's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leader of the dwarves?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Bilbo Experience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Dwarf town that is in ruins in the shadow of the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names of Bilbo's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dwarves are in the adventuring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three when Thorin and Company arrived in Rivendell what were they in dire need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Thorin and Gandalf take from the Trolls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Inn where Bilbo is supposed to meet Thorin and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Elvin king who ruled the valley of Rivendell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Hobbit hero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chapter two what meal are the trolls tired of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William, Bert, and Tom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Bilbo take from the Troll's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Creatures inhabit the valley of Rivendell?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Bilbo is supposed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Wizard that Starts bilbo on his journey?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Chapters 1-3</dc:title>
  <dcterms:created xsi:type="dcterms:W3CDTF">2021-10-11T19:08:49Z</dcterms:created>
  <dcterms:modified xsi:type="dcterms:W3CDTF">2021-10-11T19:08:49Z</dcterms:modified>
</cp:coreProperties>
</file>