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- Chapters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responsible for killing many dwarves and taking their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turns Tom,  Bert, and William to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Bilbo's famous mother?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Bilbo?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two things does Gandalf give Thorin (which he got from Thorin's father)?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dwarves arrive at Bilbo's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Gandalf has told the dwarves that Bilbo would be a good choice for the adventure because he is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Bilbo invite for tea on Wednesday?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Tom, Bert, and William are roasting mutton in the woods. What type of creature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most important dwarf?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- Chapters 1 and 2</dc:title>
  <dcterms:created xsi:type="dcterms:W3CDTF">2021-10-11T19:08:21Z</dcterms:created>
  <dcterms:modified xsi:type="dcterms:W3CDTF">2021-10-11T19:08:21Z</dcterms:modified>
</cp:coreProperties>
</file>