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Hobbit Chapters 4-5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crying out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crouds or throngs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dare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drink deeply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deserving to be despised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avoid work or responsibility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shining, but not 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struck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supernatural, eerie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giving a shrill cry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oldness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underground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filling with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laughing in loud bursts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complain with sound like a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stale through repeating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that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leftovers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sheltered places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Hobbit Chapters 4-5</dc:title>
  <dcterms:created xsi:type="dcterms:W3CDTF">2021-10-11T19:08:23Z</dcterms:created>
  <dcterms:modified xsi:type="dcterms:W3CDTF">2021-10-11T19:08:23Z</dcterms:modified>
</cp:coreProperties>
</file>