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abandoned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homely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majestic than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leader of the 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that belongs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Bilbo has a riddle competition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messengers and capable of speech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live in Mirkwood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do the dwarves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Bilbo spent a lot of time with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Orc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could only see these at specific times </w:t>
            </w:r>
          </w:p>
        </w:tc>
      </w:tr>
    </w:tbl>
    <w:p>
      <w:pPr>
        <w:pStyle w:val="WordBankLarge"/>
      </w:pPr>
      <w:r>
        <w:t xml:space="preserve">   Bilbo     </w:t>
      </w:r>
      <w:r>
        <w:t xml:space="preserve">   Dale     </w:t>
      </w:r>
      <w:r>
        <w:t xml:space="preserve">   Rivendell     </w:t>
      </w:r>
      <w:r>
        <w:t xml:space="preserve">   Dwarves     </w:t>
      </w:r>
      <w:r>
        <w:t xml:space="preserve">   Elrond     </w:t>
      </w:r>
      <w:r>
        <w:t xml:space="preserve">   Sting     </w:t>
      </w:r>
      <w:r>
        <w:t xml:space="preserve">   Moonletters     </w:t>
      </w:r>
      <w:r>
        <w:t xml:space="preserve">   Spiders     </w:t>
      </w:r>
      <w:r>
        <w:t xml:space="preserve">   Elves     </w:t>
      </w:r>
      <w:r>
        <w:t xml:space="preserve">   Thorin    </w:t>
      </w:r>
      <w:r>
        <w:t xml:space="preserve">   Gollum     </w:t>
      </w:r>
      <w:r>
        <w:t xml:space="preserve">   Eagles     </w:t>
      </w:r>
      <w:r>
        <w:t xml:space="preserve">   Bolg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 Word Puzzle </dc:title>
  <dcterms:created xsi:type="dcterms:W3CDTF">2021-10-11T19:09:36Z</dcterms:created>
  <dcterms:modified xsi:type="dcterms:W3CDTF">2021-10-11T19:09:36Z</dcterms:modified>
</cp:coreProperties>
</file>