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 Hobbit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hungry 🍗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knobby rough or twisted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sudden noises or chaos 🥁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unfortunate event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smart and great 👍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the offspring of a ancestor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loud sound similar to uproar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of great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repetitive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attack or kill some one by strangling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feel ones way most commonly with ones hands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daring journey or undertaking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Overtaken by darkness or the loss of ones hope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continuous humming or buzzing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 trunk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misleading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vest usually worn under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cross based framework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sweet herb synonymous with oregano </w:t>
            </w:r>
          </w:p>
        </w:tc>
      </w:tr>
    </w:tbl>
    <w:p>
      <w:pPr>
        <w:pStyle w:val="WordBankLarge"/>
      </w:pPr>
      <w:r>
        <w:t xml:space="preserve">   Famished     </w:t>
      </w:r>
      <w:r>
        <w:t xml:space="preserve">   Antiquity     </w:t>
      </w:r>
      <w:r>
        <w:t xml:space="preserve">   commotion    </w:t>
      </w:r>
      <w:r>
        <w:t xml:space="preserve">   groped     </w:t>
      </w:r>
      <w:r>
        <w:t xml:space="preserve">   gnarled    </w:t>
      </w:r>
      <w:r>
        <w:t xml:space="preserve">   droning    </w:t>
      </w:r>
      <w:r>
        <w:t xml:space="preserve">   benighted    </w:t>
      </w:r>
      <w:r>
        <w:t xml:space="preserve">   clamor     </w:t>
      </w:r>
      <w:r>
        <w:t xml:space="preserve">   deceptions    </w:t>
      </w:r>
      <w:r>
        <w:t xml:space="preserve">   Descendant     </w:t>
      </w:r>
      <w:r>
        <w:t xml:space="preserve">   Ingenious     </w:t>
      </w:r>
      <w:r>
        <w:t xml:space="preserve">   boughs    </w:t>
      </w:r>
      <w:r>
        <w:t xml:space="preserve">   throttled    </w:t>
      </w:r>
      <w:r>
        <w:t xml:space="preserve">   yammering    </w:t>
      </w:r>
      <w:r>
        <w:t xml:space="preserve">   waistcoat    </w:t>
      </w:r>
      <w:r>
        <w:t xml:space="preserve">   marjoram    </w:t>
      </w:r>
      <w:r>
        <w:t xml:space="preserve">   trestles     </w:t>
      </w:r>
      <w:r>
        <w:t xml:space="preserve">   venture    </w:t>
      </w:r>
      <w:r>
        <w:t xml:space="preserve">   plight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Hobbit Crossword </dc:title>
  <dcterms:created xsi:type="dcterms:W3CDTF">2021-10-11T18:44:31Z</dcterms:created>
  <dcterms:modified xsi:type="dcterms:W3CDTF">2021-10-11T18:44:31Z</dcterms:modified>
</cp:coreProperties>
</file>