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________turns trolls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Bilbo put the dwarves in wine _______ in order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number of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power does the ring grant?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armies battled?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Gandalf tell the dwarves that Bilbo is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Brown curly hair loves food and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Bilbo and Gollum have a game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Smaug was a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Bilbo name his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Bilbo escapes Gollum he loses his brass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Gandalf's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Beorn has 2 forms: human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creatures Bilbo encountered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Gollum’s name for his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dropped Bilbo when chased by goblins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Bird that can talk to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Took side has _____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grey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killed Smaug?</w:t>
            </w:r>
          </w:p>
        </w:tc>
      </w:tr>
    </w:tbl>
    <w:p>
      <w:pPr>
        <w:pStyle w:val="WordBankLarge"/>
      </w:pPr>
      <w:r>
        <w:t xml:space="preserve">   Precious    </w:t>
      </w:r>
      <w:r>
        <w:t xml:space="preserve">   Bard    </w:t>
      </w:r>
      <w:r>
        <w:t xml:space="preserve">   Sting    </w:t>
      </w:r>
      <w:r>
        <w:t xml:space="preserve">   Glamdring    </w:t>
      </w:r>
      <w:r>
        <w:t xml:space="preserve">   invisibility    </w:t>
      </w:r>
      <w:r>
        <w:t xml:space="preserve">   thirteen    </w:t>
      </w:r>
      <w:r>
        <w:t xml:space="preserve">   Dori    </w:t>
      </w:r>
      <w:r>
        <w:t xml:space="preserve">   Trolls    </w:t>
      </w:r>
      <w:r>
        <w:t xml:space="preserve">   Riddles    </w:t>
      </w:r>
      <w:r>
        <w:t xml:space="preserve">   bear    </w:t>
      </w:r>
      <w:r>
        <w:t xml:space="preserve">   Bilbo Baggins    </w:t>
      </w:r>
      <w:r>
        <w:t xml:space="preserve">   Sunlight    </w:t>
      </w:r>
      <w:r>
        <w:t xml:space="preserve">   Dragon    </w:t>
      </w:r>
      <w:r>
        <w:t xml:space="preserve">   Gandalf    </w:t>
      </w:r>
      <w:r>
        <w:t xml:space="preserve">   barrels    </w:t>
      </w:r>
      <w:r>
        <w:t xml:space="preserve">   five    </w:t>
      </w:r>
      <w:r>
        <w:t xml:space="preserve">   fairy    </w:t>
      </w:r>
      <w:r>
        <w:t xml:space="preserve">   burglar    </w:t>
      </w:r>
      <w:r>
        <w:t xml:space="preserve">   Raven    </w:t>
      </w:r>
      <w:r>
        <w:t xml:space="preserve">   buttons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Crossword </dc:title>
  <dcterms:created xsi:type="dcterms:W3CDTF">2021-10-11T19:09:59Z</dcterms:created>
  <dcterms:modified xsi:type="dcterms:W3CDTF">2021-10-11T19:09:59Z</dcterms:modified>
</cp:coreProperties>
</file>