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Hobbit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power that the ring gives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the goblin leader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of dwarves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leader of the dwarves who dies fighting the goblins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thing that Bilbo find's in Gollum's cave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the dwarves rode in down the river to the Lonely Mountain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creature that trapped the dwarves in the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place where Smaug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person who has to leave halfway through the adventure to go to a different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elf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thing that the dwarves are trying to get back from Smaug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person who kills Smaug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Beorn can also turn into this form</w:t>
            </w:r>
          </w:p>
        </w:tc>
      </w:tr>
    </w:tbl>
    <w:p>
      <w:pPr>
        <w:pStyle w:val="WordBankMedium"/>
      </w:pPr>
      <w:r>
        <w:t xml:space="preserve">   Bard    </w:t>
      </w:r>
      <w:r>
        <w:t xml:space="preserve">   Lonely Mountain    </w:t>
      </w:r>
      <w:r>
        <w:t xml:space="preserve">   Thirteen    </w:t>
      </w:r>
      <w:r>
        <w:t xml:space="preserve">   Ring    </w:t>
      </w:r>
      <w:r>
        <w:t xml:space="preserve">   Bear    </w:t>
      </w:r>
      <w:r>
        <w:t xml:space="preserve">   Invisibility    </w:t>
      </w:r>
      <w:r>
        <w:t xml:space="preserve">   Spider    </w:t>
      </w:r>
      <w:r>
        <w:t xml:space="preserve">   Gandalf    </w:t>
      </w:r>
      <w:r>
        <w:t xml:space="preserve">   Treasures    </w:t>
      </w:r>
      <w:r>
        <w:t xml:space="preserve">   Elrond    </w:t>
      </w:r>
      <w:r>
        <w:t xml:space="preserve">   Thorin    </w:t>
      </w:r>
      <w:r>
        <w:t xml:space="preserve">   Barrels    </w:t>
      </w:r>
      <w:r>
        <w:t xml:space="preserve">   The Great Goblin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Hobbit Crossword Puzzle</dc:title>
  <dcterms:created xsi:type="dcterms:W3CDTF">2021-10-11T19:09:38Z</dcterms:created>
  <dcterms:modified xsi:type="dcterms:W3CDTF">2021-10-11T19:09:38Z</dcterms:modified>
</cp:coreProperties>
</file>