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Hobbit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name of the ring 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______ capture Bilbo on his first burglary attempt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attacks the gang when they rest in the cave.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_______ can change into a bear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Bilbo is a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goblins are friends with the______.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town next the the mountain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dragon that guards the gold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______-elves capture the dwarves.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old home of the dwarves that was taken from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owner of the ring was______.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Bilbos sword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gang is captured by ________ in MIrkwood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stone Bilbo gives to bard.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Bilbo's ancestor was named_______.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wizards name is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There was an______ at Bilbo's home when he returned.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town that the gang end up in after they get out of the barrels.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kills the dragon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gang escapes from elf jail by hiding in________.</w:t>
            </w:r>
          </w:p>
        </w:tc>
      </w:tr>
    </w:tbl>
    <w:p>
      <w:pPr>
        <w:pStyle w:val="WordBankMedium"/>
      </w:pPr>
      <w:r>
        <w:t xml:space="preserve">   Wood    </w:t>
      </w:r>
      <w:r>
        <w:t xml:space="preserve">   Wolves    </w:t>
      </w:r>
      <w:r>
        <w:t xml:space="preserve">   Gollum    </w:t>
      </w:r>
      <w:r>
        <w:t xml:space="preserve">   Auction    </w:t>
      </w:r>
      <w:r>
        <w:t xml:space="preserve">   Goblins    </w:t>
      </w:r>
      <w:r>
        <w:t xml:space="preserve">   Arkenstone    </w:t>
      </w:r>
      <w:r>
        <w:t xml:space="preserve">   Laketown    </w:t>
      </w:r>
      <w:r>
        <w:t xml:space="preserve">   The one Ring    </w:t>
      </w:r>
      <w:r>
        <w:t xml:space="preserve">   The Lonely Mountain     </w:t>
      </w:r>
      <w:r>
        <w:t xml:space="preserve">   Took    </w:t>
      </w:r>
      <w:r>
        <w:t xml:space="preserve">   Barrels     </w:t>
      </w:r>
      <w:r>
        <w:t xml:space="preserve">   Beorn    </w:t>
      </w:r>
      <w:r>
        <w:t xml:space="preserve">   Arrow     </w:t>
      </w:r>
      <w:r>
        <w:t xml:space="preserve">   Dale    </w:t>
      </w:r>
      <w:r>
        <w:t xml:space="preserve">   Gandalf     </w:t>
      </w:r>
      <w:r>
        <w:t xml:space="preserve">   Hobbit    </w:t>
      </w:r>
      <w:r>
        <w:t xml:space="preserve">   Trolls    </w:t>
      </w:r>
      <w:r>
        <w:t xml:space="preserve">   Smaug    </w:t>
      </w:r>
      <w:r>
        <w:t xml:space="preserve">   Giant Spiders    </w:t>
      </w:r>
      <w:r>
        <w:t xml:space="preserve">   Sting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Hobbit Crossword </dc:title>
  <dcterms:created xsi:type="dcterms:W3CDTF">2021-10-11T19:08:45Z</dcterms:created>
  <dcterms:modified xsi:type="dcterms:W3CDTF">2021-10-11T19:08:45Z</dcterms:modified>
</cp:coreProperties>
</file>