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p.186, noun, a violent shock or concussion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p.187, adjective,excessively saturated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p.41, adjective, unduly or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p.21, adjective, completely puzzled or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p.165, adjective, indicating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p.186, verb, to firmly fix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p.145, adjective, under 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p.26, adjective, extremely bold or daring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p.42, noun, the flesh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p.89, adjective, tending to 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p.145, noun, the condition of being undersized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p.22, adverb, immediately following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p.35, noun, a method of divination through communication with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p.189, noun, the state or character of being solemn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p.35, adjective, leaking wit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p.187, adjective, lasting forever or 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p.32, noun, the act of remunerating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p.41, adverb, on only a few occasions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p.193, noun, the providing or supplying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p.40, noun, darling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p.193, adjective, roundabout; not correct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Crossword</dc:title>
  <dcterms:created xsi:type="dcterms:W3CDTF">2021-10-11T19:09:14Z</dcterms:created>
  <dcterms:modified xsi:type="dcterms:W3CDTF">2021-10-11T19:09:14Z</dcterms:modified>
</cp:coreProperties>
</file>