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Series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Dwarven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Elven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Overlooking the Lonely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Thorin's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Elvish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Dwarvish Army of the Iron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King's Jewel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Thorin's Sworn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Dragon of The Lonely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day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 of the Thorin's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birds that return to the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Series Crossword Puzzle</dc:title>
  <dcterms:created xsi:type="dcterms:W3CDTF">2021-10-11T19:08:32Z</dcterms:created>
  <dcterms:modified xsi:type="dcterms:W3CDTF">2021-10-11T19:08:32Z</dcterms:modified>
</cp:coreProperties>
</file>