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Hobbit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Gandlf gave Thorin this ____ and a 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mountain; where Smaug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 ____ Armies.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Killing one gave Bilbo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Elf New Year; ____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misty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Bilbo's name for his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Pale eyed water creature.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Gollum could't guess what was in Bilbo's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Bilbo, for example.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ruins in the shadow of the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Smaug's sense of ____ was keen.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Azog, for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Gandalf and Thorin took _____ from the trolls'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Goblin Cleaver.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Dragon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of the 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Lands; where Bilbo first wished he were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Bilbo took this item which made smaug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in Bilbo made him adventurous.</w:t>
            </w:r>
          </w:p>
        </w:tc>
      </w:tr>
    </w:tbl>
    <w:p>
      <w:pPr>
        <w:pStyle w:val="WordBankMedium"/>
      </w:pPr>
      <w:r>
        <w:t xml:space="preserve">   swords    </w:t>
      </w:r>
      <w:r>
        <w:t xml:space="preserve">   pockets    </w:t>
      </w:r>
      <w:r>
        <w:t xml:space="preserve">   mountain    </w:t>
      </w:r>
      <w:r>
        <w:t xml:space="preserve">   cup    </w:t>
      </w:r>
      <w:r>
        <w:t xml:space="preserve">   dale    </w:t>
      </w:r>
      <w:r>
        <w:t xml:space="preserve">   map    </w:t>
      </w:r>
      <w:r>
        <w:t xml:space="preserve">   green     </w:t>
      </w:r>
      <w:r>
        <w:t xml:space="preserve">   took    </w:t>
      </w:r>
      <w:r>
        <w:t xml:space="preserve">   Lone    </w:t>
      </w:r>
      <w:r>
        <w:t xml:space="preserve">   sting    </w:t>
      </w:r>
      <w:r>
        <w:t xml:space="preserve">   goblin    </w:t>
      </w:r>
      <w:r>
        <w:t xml:space="preserve">   lonely    </w:t>
      </w:r>
      <w:r>
        <w:t xml:space="preserve">   Five    </w:t>
      </w:r>
      <w:r>
        <w:t xml:space="preserve">   Orcrist    </w:t>
      </w:r>
      <w:r>
        <w:t xml:space="preserve">   Hobbit    </w:t>
      </w:r>
      <w:r>
        <w:t xml:space="preserve">   Gollum    </w:t>
      </w:r>
      <w:r>
        <w:t xml:space="preserve">   Spider    </w:t>
      </w:r>
      <w:r>
        <w:t xml:space="preserve">   smell    </w:t>
      </w:r>
      <w:r>
        <w:t xml:space="preserve">   Rivendell    </w:t>
      </w:r>
      <w:r>
        <w:t xml:space="preserve">   Durins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Trail</dc:title>
  <dcterms:created xsi:type="dcterms:W3CDTF">2021-10-11T19:09:26Z</dcterms:created>
  <dcterms:modified xsi:type="dcterms:W3CDTF">2021-10-11T19:09:26Z</dcterms:modified>
</cp:coreProperties>
</file>