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 Vocab List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remove from 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deposed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stories, traditions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amended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violent attack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foreboding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improved, changed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antiquated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intensified, renewed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secretive, sly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onslaught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frail, broken 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furtive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three times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decrepit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outdated, old fashioned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redoubled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feeling of future dread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Vocab List III</dc:title>
  <dcterms:created xsi:type="dcterms:W3CDTF">2021-10-11T19:10:10Z</dcterms:created>
  <dcterms:modified xsi:type="dcterms:W3CDTF">2021-10-11T19:10:10Z</dcterms:modified>
</cp:coreProperties>
</file>