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 List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rounded, bulging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pinnacle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summit, 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pay attention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small green plant, moss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precipice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hostility, hatred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bulbous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bad tempered, rude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disquieting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high cliff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difficult situation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vagabond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drifter without a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disturbing, troubling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 List II</dc:title>
  <dcterms:created xsi:type="dcterms:W3CDTF">2021-10-11T19:10:08Z</dcterms:created>
  <dcterms:modified xsi:type="dcterms:W3CDTF">2021-10-11T19:10:08Z</dcterms:modified>
</cp:coreProperties>
</file>